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31" w:rsidRPr="009A2F31" w:rsidRDefault="009A2F31" w:rsidP="009A2F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9A2F31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B4CE2" w:rsidRPr="009A2F31" w:rsidRDefault="009A2F31" w:rsidP="009A2F31">
      <w:pPr>
        <w:pStyle w:val="af8"/>
        <w:shd w:val="clear" w:color="auto" w:fill="FFFFFF"/>
        <w:ind w:left="0"/>
        <w:contextualSpacing/>
        <w:jc w:val="center"/>
        <w:rPr>
          <w:rFonts w:ascii="Times New Roman" w:hAnsi="Times New Roman"/>
          <w:sz w:val="28"/>
          <w:szCs w:val="24"/>
        </w:rPr>
      </w:pPr>
      <w:r w:rsidRPr="009A2F31">
        <w:rPr>
          <w:rFonts w:ascii="Times New Roman" w:hAnsi="Times New Roman"/>
          <w:b/>
          <w:sz w:val="28"/>
          <w:szCs w:val="28"/>
        </w:rPr>
        <w:t>«Экономика пассажирских перевозок»</w:t>
      </w:r>
    </w:p>
    <w:p w:rsidR="00481542" w:rsidRDefault="00481542" w:rsidP="005B4CE2">
      <w:pPr>
        <w:pStyle w:val="af8"/>
        <w:shd w:val="clear" w:color="auto" w:fill="FFFFFF"/>
        <w:ind w:left="0"/>
        <w:contextualSpacing/>
        <w:jc w:val="right"/>
        <w:rPr>
          <w:rFonts w:ascii="Times New Roman" w:hAnsi="Times New Roman"/>
          <w:sz w:val="28"/>
          <w:szCs w:val="24"/>
        </w:rPr>
      </w:pPr>
    </w:p>
    <w:p w:rsidR="00481542" w:rsidRDefault="00481542" w:rsidP="002A0D23">
      <w:pPr>
        <w:pStyle w:val="af8"/>
        <w:shd w:val="clear" w:color="auto" w:fill="FFFFFF"/>
        <w:spacing w:after="0"/>
        <w:ind w:left="0"/>
        <w:contextualSpacing/>
        <w:jc w:val="both"/>
        <w:rPr>
          <w:rFonts w:ascii="Times New Roman" w:hAnsi="Times New Roman"/>
          <w:sz w:val="28"/>
          <w:szCs w:val="24"/>
        </w:rPr>
      </w:pPr>
    </w:p>
    <w:p w:rsidR="00481542" w:rsidRPr="009A2F31" w:rsidRDefault="001C24B9">
      <w:pPr>
        <w:pStyle w:val="af8"/>
        <w:shd w:val="clear" w:color="auto" w:fill="FFFFFF"/>
        <w:spacing w:after="0"/>
        <w:ind w:left="0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9A2F31">
        <w:rPr>
          <w:rFonts w:ascii="Times New Roman" w:hAnsi="Times New Roman"/>
          <w:b/>
          <w:sz w:val="28"/>
          <w:szCs w:val="24"/>
        </w:rPr>
        <w:t xml:space="preserve">Примерные вопросы для итогового контроля </w:t>
      </w:r>
      <w:r w:rsidR="009A2F31" w:rsidRPr="009A2F31">
        <w:rPr>
          <w:rFonts w:ascii="Times New Roman" w:hAnsi="Times New Roman"/>
          <w:b/>
          <w:sz w:val="28"/>
          <w:szCs w:val="24"/>
        </w:rPr>
        <w:t xml:space="preserve">(экзамен) </w:t>
      </w:r>
      <w:r w:rsidRPr="009A2F31">
        <w:rPr>
          <w:rFonts w:ascii="Times New Roman" w:hAnsi="Times New Roman"/>
          <w:b/>
          <w:sz w:val="28"/>
          <w:szCs w:val="24"/>
        </w:rPr>
        <w:t>по дисциплине</w:t>
      </w:r>
      <w:r w:rsidR="009A2F31" w:rsidRPr="009A2F31">
        <w:rPr>
          <w:rFonts w:ascii="Times New Roman" w:hAnsi="Times New Roman"/>
          <w:b/>
          <w:sz w:val="28"/>
          <w:szCs w:val="24"/>
        </w:rPr>
        <w:t>:</w:t>
      </w:r>
    </w:p>
    <w:p w:rsidR="009A2F31" w:rsidRDefault="009A2F31">
      <w:pPr>
        <w:pStyle w:val="af8"/>
        <w:shd w:val="clear" w:color="auto" w:fill="FFFFFF"/>
        <w:spacing w:after="0"/>
        <w:ind w:left="0"/>
        <w:contextualSpacing/>
        <w:jc w:val="center"/>
        <w:rPr>
          <w:rFonts w:ascii="Times New Roman" w:hAnsi="Times New Roman"/>
          <w:sz w:val="28"/>
          <w:szCs w:val="24"/>
        </w:rPr>
      </w:pPr>
    </w:p>
    <w:p w:rsidR="00481542" w:rsidRPr="0032363E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32363E">
        <w:rPr>
          <w:rFonts w:ascii="Times New Roman" w:hAnsi="Times New Roman"/>
          <w:sz w:val="28"/>
          <w:szCs w:val="24"/>
        </w:rPr>
        <w:t>1.</w:t>
      </w:r>
      <w:r w:rsidR="00EC12E4" w:rsidRPr="0032363E">
        <w:rPr>
          <w:rFonts w:ascii="Times New Roman" w:hAnsi="Times New Roman"/>
          <w:sz w:val="28"/>
          <w:szCs w:val="24"/>
        </w:rPr>
        <w:t xml:space="preserve"> Социально-экономическое значение пассажирского транспорта как вида деятельности.</w:t>
      </w:r>
    </w:p>
    <w:p w:rsidR="00481542" w:rsidRPr="0032363E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32363E">
        <w:rPr>
          <w:rFonts w:ascii="Times New Roman" w:hAnsi="Times New Roman"/>
          <w:sz w:val="28"/>
          <w:szCs w:val="24"/>
        </w:rPr>
        <w:t>2.</w:t>
      </w:r>
      <w:r w:rsidR="0032363E" w:rsidRPr="0032363E">
        <w:rPr>
          <w:rFonts w:ascii="Times New Roman" w:hAnsi="Times New Roman"/>
          <w:sz w:val="28"/>
          <w:szCs w:val="24"/>
        </w:rPr>
        <w:t xml:space="preserve"> Показатели подвижности населении. Их значение.</w:t>
      </w:r>
    </w:p>
    <w:p w:rsidR="00481542" w:rsidRPr="0032363E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32363E">
        <w:rPr>
          <w:rFonts w:ascii="Times New Roman" w:hAnsi="Times New Roman"/>
          <w:sz w:val="28"/>
          <w:szCs w:val="24"/>
        </w:rPr>
        <w:t>3.</w:t>
      </w:r>
      <w:r w:rsidR="0032363E" w:rsidRPr="0032363E">
        <w:rPr>
          <w:rFonts w:ascii="Times New Roman" w:hAnsi="Times New Roman"/>
          <w:sz w:val="28"/>
          <w:szCs w:val="24"/>
        </w:rPr>
        <w:t xml:space="preserve"> Определение объема работы в плане работы подвижного состава.</w:t>
      </w:r>
    </w:p>
    <w:p w:rsidR="00481542" w:rsidRPr="0032363E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32363E">
        <w:rPr>
          <w:rFonts w:ascii="Times New Roman" w:hAnsi="Times New Roman"/>
          <w:sz w:val="28"/>
          <w:szCs w:val="24"/>
        </w:rPr>
        <w:t>4.</w:t>
      </w:r>
      <w:r w:rsidR="0032363E" w:rsidRPr="0032363E">
        <w:rPr>
          <w:rFonts w:ascii="Times New Roman" w:hAnsi="Times New Roman"/>
          <w:sz w:val="28"/>
          <w:szCs w:val="24"/>
        </w:rPr>
        <w:t xml:space="preserve"> Определение качественных показателей использования подвижного состава.</w:t>
      </w:r>
    </w:p>
    <w:p w:rsidR="00481542" w:rsidRPr="0032363E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32363E">
        <w:rPr>
          <w:rFonts w:ascii="Times New Roman" w:hAnsi="Times New Roman"/>
          <w:sz w:val="28"/>
          <w:szCs w:val="24"/>
        </w:rPr>
        <w:t>5.</w:t>
      </w:r>
      <w:r w:rsidR="0032363E" w:rsidRPr="0032363E">
        <w:rPr>
          <w:rFonts w:ascii="Times New Roman" w:hAnsi="Times New Roman"/>
          <w:sz w:val="28"/>
          <w:szCs w:val="24"/>
        </w:rPr>
        <w:t xml:space="preserve"> </w:t>
      </w:r>
      <w:r w:rsidR="002A0D23">
        <w:rPr>
          <w:rFonts w:ascii="Times New Roman" w:hAnsi="Times New Roman"/>
          <w:sz w:val="28"/>
          <w:szCs w:val="24"/>
        </w:rPr>
        <w:t>Показатели объема эксплуатационной работы.</w:t>
      </w:r>
    </w:p>
    <w:p w:rsidR="00D36088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32363E">
        <w:rPr>
          <w:rFonts w:ascii="Times New Roman" w:hAnsi="Times New Roman"/>
          <w:sz w:val="28"/>
          <w:szCs w:val="24"/>
        </w:rPr>
        <w:t>6.</w:t>
      </w:r>
      <w:r w:rsidR="0032363E" w:rsidRPr="0032363E">
        <w:rPr>
          <w:rFonts w:ascii="Times New Roman" w:hAnsi="Times New Roman"/>
          <w:sz w:val="28"/>
          <w:szCs w:val="24"/>
        </w:rPr>
        <w:t xml:space="preserve"> </w:t>
      </w:r>
      <w:r w:rsidR="000946BA">
        <w:rPr>
          <w:rFonts w:ascii="Times New Roman" w:hAnsi="Times New Roman"/>
          <w:sz w:val="28"/>
          <w:szCs w:val="24"/>
        </w:rPr>
        <w:t>Виды сообщений.</w:t>
      </w:r>
    </w:p>
    <w:p w:rsidR="00481542" w:rsidRPr="0032363E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 w:rsidRPr="0032363E">
        <w:rPr>
          <w:rFonts w:ascii="Times New Roman" w:hAnsi="Times New Roman"/>
          <w:sz w:val="28"/>
          <w:szCs w:val="24"/>
        </w:rPr>
        <w:t>7.</w:t>
      </w:r>
      <w:r w:rsidR="0032363E" w:rsidRPr="0032363E">
        <w:rPr>
          <w:rFonts w:ascii="Times New Roman" w:hAnsi="Times New Roman"/>
          <w:sz w:val="28"/>
          <w:szCs w:val="24"/>
        </w:rPr>
        <w:t xml:space="preserve"> </w:t>
      </w:r>
      <w:r w:rsidR="002A0D23">
        <w:rPr>
          <w:rFonts w:ascii="Times New Roman" w:hAnsi="Times New Roman"/>
          <w:sz w:val="28"/>
          <w:szCs w:val="24"/>
        </w:rPr>
        <w:t>Себестоимость пассажирских перевозок.</w:t>
      </w:r>
    </w:p>
    <w:p w:rsidR="00481542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D36088">
        <w:rPr>
          <w:rFonts w:ascii="Times New Roman" w:hAnsi="Times New Roman"/>
          <w:sz w:val="28"/>
          <w:szCs w:val="28"/>
        </w:rPr>
        <w:t xml:space="preserve"> </w:t>
      </w:r>
      <w:r w:rsidR="00D36088" w:rsidRPr="0032363E">
        <w:rPr>
          <w:rFonts w:ascii="Times New Roman" w:hAnsi="Times New Roman"/>
          <w:sz w:val="28"/>
          <w:szCs w:val="24"/>
        </w:rPr>
        <w:t>Экономическая эффективность повышения населенности вагона.</w:t>
      </w:r>
    </w:p>
    <w:p w:rsidR="00D36088" w:rsidRPr="0032363E" w:rsidRDefault="001C24B9" w:rsidP="00D36088">
      <w:pPr>
        <w:spacing w:after="0"/>
        <w:ind w:right="1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9.</w:t>
      </w:r>
      <w:r w:rsidR="00D36088">
        <w:rPr>
          <w:rFonts w:ascii="Times New Roman" w:hAnsi="Times New Roman"/>
          <w:sz w:val="28"/>
          <w:szCs w:val="28"/>
        </w:rPr>
        <w:t xml:space="preserve"> </w:t>
      </w:r>
      <w:r w:rsidR="00D36088" w:rsidRPr="0032363E">
        <w:rPr>
          <w:rFonts w:ascii="Times New Roman" w:hAnsi="Times New Roman"/>
          <w:sz w:val="28"/>
          <w:szCs w:val="24"/>
        </w:rPr>
        <w:t>Экономическая эффективность увеличения состава поезда.</w:t>
      </w:r>
    </w:p>
    <w:p w:rsidR="00481542" w:rsidRDefault="001C24B9">
      <w:pPr>
        <w:spacing w:after="0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36088">
        <w:rPr>
          <w:rFonts w:ascii="Times New Roman" w:hAnsi="Times New Roman"/>
          <w:sz w:val="28"/>
          <w:szCs w:val="28"/>
        </w:rPr>
        <w:t xml:space="preserve"> </w:t>
      </w:r>
      <w:r w:rsidR="00D36088" w:rsidRPr="0032363E">
        <w:rPr>
          <w:rFonts w:ascii="Times New Roman" w:hAnsi="Times New Roman"/>
          <w:sz w:val="28"/>
          <w:szCs w:val="24"/>
        </w:rPr>
        <w:t>Экономическая эффективность повышения скорости движения пассажирских поездов.</w:t>
      </w:r>
    </w:p>
    <w:p w:rsidR="005B4CE2" w:rsidRPr="00EC12E4" w:rsidRDefault="005B4CE2" w:rsidP="005B4CE2">
      <w:pPr>
        <w:pStyle w:val="af8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EC12E4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1</w:t>
      </w:r>
      <w:r w:rsidRPr="00EC12E4">
        <w:rPr>
          <w:rFonts w:ascii="Times New Roman" w:hAnsi="Times New Roman"/>
          <w:sz w:val="28"/>
          <w:szCs w:val="24"/>
        </w:rPr>
        <w:t xml:space="preserve">. Важнейшие факторы </w:t>
      </w:r>
      <w:bookmarkStart w:id="0" w:name="_GoBack"/>
      <w:bookmarkEnd w:id="0"/>
      <w:r w:rsidR="009A2F31" w:rsidRPr="00EC12E4">
        <w:rPr>
          <w:rFonts w:ascii="Times New Roman" w:hAnsi="Times New Roman"/>
          <w:sz w:val="28"/>
          <w:szCs w:val="24"/>
        </w:rPr>
        <w:t>при анализе</w:t>
      </w:r>
      <w:r w:rsidRPr="00EC12E4">
        <w:rPr>
          <w:rFonts w:ascii="Times New Roman" w:hAnsi="Times New Roman"/>
          <w:sz w:val="28"/>
          <w:szCs w:val="24"/>
        </w:rPr>
        <w:t xml:space="preserve"> рынка пассажирских перевозок.</w:t>
      </w:r>
    </w:p>
    <w:p w:rsidR="005B4CE2" w:rsidRPr="00EC12E4" w:rsidRDefault="005B4CE2" w:rsidP="005B4CE2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</w:t>
      </w:r>
      <w:r w:rsidRPr="00EC12E4">
        <w:rPr>
          <w:rFonts w:ascii="Times New Roman" w:hAnsi="Times New Roman"/>
          <w:sz w:val="28"/>
          <w:szCs w:val="24"/>
        </w:rPr>
        <w:t>2. Признаки различия услуг, оказываемых пассажирам разными видами транспорта.</w:t>
      </w:r>
    </w:p>
    <w:p w:rsidR="005B4CE2" w:rsidRPr="00EC12E4" w:rsidRDefault="005B4CE2" w:rsidP="005B4CE2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</w:t>
      </w:r>
      <w:r w:rsidRPr="00EC12E4">
        <w:rPr>
          <w:rFonts w:ascii="Times New Roman" w:hAnsi="Times New Roman"/>
          <w:sz w:val="28"/>
          <w:szCs w:val="24"/>
        </w:rPr>
        <w:t>3. Показатели, характеризующие перевозочную работу пассажирского транспорта.</w:t>
      </w:r>
    </w:p>
    <w:p w:rsidR="005B4CE2" w:rsidRPr="00EC12E4" w:rsidRDefault="005B4CE2" w:rsidP="005B4CE2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</w:t>
      </w:r>
      <w:r w:rsidRPr="00EC12E4">
        <w:rPr>
          <w:rFonts w:ascii="Times New Roman" w:hAnsi="Times New Roman"/>
          <w:sz w:val="28"/>
          <w:szCs w:val="24"/>
        </w:rPr>
        <w:t>4. Виды пассажирских поездов.</w:t>
      </w:r>
    </w:p>
    <w:p w:rsidR="005B4CE2" w:rsidRPr="00EC12E4" w:rsidRDefault="005B4CE2" w:rsidP="005B4CE2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</w:t>
      </w:r>
      <w:r w:rsidRPr="00EC12E4">
        <w:rPr>
          <w:rFonts w:ascii="Times New Roman" w:hAnsi="Times New Roman"/>
          <w:sz w:val="28"/>
          <w:szCs w:val="24"/>
        </w:rPr>
        <w:t>5. Влияние на подвижность населения особенности современного градостроительства.</w:t>
      </w:r>
    </w:p>
    <w:p w:rsidR="005B4CE2" w:rsidRPr="00EC12E4" w:rsidRDefault="005B4CE2" w:rsidP="005B4CE2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</w:t>
      </w:r>
      <w:r w:rsidRPr="00EC12E4">
        <w:rPr>
          <w:rFonts w:ascii="Times New Roman" w:hAnsi="Times New Roman"/>
          <w:sz w:val="28"/>
          <w:szCs w:val="24"/>
        </w:rPr>
        <w:t>6. Основные требования, предъявляемые к новому подвижному составу.</w:t>
      </w:r>
    </w:p>
    <w:p w:rsidR="005B4CE2" w:rsidRPr="00EC12E4" w:rsidRDefault="005B4CE2" w:rsidP="005B4CE2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</w:t>
      </w:r>
      <w:r w:rsidRPr="00EC12E4">
        <w:rPr>
          <w:rFonts w:ascii="Times New Roman" w:hAnsi="Times New Roman"/>
          <w:sz w:val="28"/>
          <w:szCs w:val="24"/>
        </w:rPr>
        <w:t>7. Средняя населённость пассажирских вагонов.</w:t>
      </w:r>
    </w:p>
    <w:p w:rsidR="005B4CE2" w:rsidRPr="00EC12E4" w:rsidRDefault="005B4CE2" w:rsidP="005B4CE2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</w:t>
      </w:r>
      <w:r w:rsidRPr="00EC12E4">
        <w:rPr>
          <w:rFonts w:ascii="Times New Roman" w:hAnsi="Times New Roman"/>
          <w:sz w:val="28"/>
          <w:szCs w:val="24"/>
        </w:rPr>
        <w:t>8. Виды планов пассажирских перевозок.</w:t>
      </w:r>
    </w:p>
    <w:p w:rsidR="005B4CE2" w:rsidRPr="00EC12E4" w:rsidRDefault="005B4CE2" w:rsidP="005B4CE2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</w:t>
      </w:r>
      <w:r w:rsidRPr="00EC12E4">
        <w:rPr>
          <w:rFonts w:ascii="Times New Roman" w:hAnsi="Times New Roman"/>
          <w:sz w:val="28"/>
          <w:szCs w:val="24"/>
        </w:rPr>
        <w:t>9. Неравномерность пассажирских перевозок по направлениям.</w:t>
      </w:r>
    </w:p>
    <w:p w:rsidR="005B4CE2" w:rsidRPr="00EC12E4" w:rsidRDefault="005B4CE2" w:rsidP="005B4CE2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Pr="00EC12E4">
        <w:rPr>
          <w:rFonts w:ascii="Times New Roman" w:hAnsi="Times New Roman"/>
          <w:sz w:val="28"/>
          <w:szCs w:val="24"/>
        </w:rPr>
        <w:t>0. Основной эффект от улучшения качественных показателей использования подвижного состава в пассажирском движении.</w:t>
      </w:r>
    </w:p>
    <w:p w:rsidR="005B4CE2" w:rsidRPr="00EC12E4" w:rsidRDefault="005B4CE2" w:rsidP="005B4CE2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Pr="00EC12E4">
        <w:rPr>
          <w:rFonts w:ascii="Times New Roman" w:hAnsi="Times New Roman"/>
          <w:sz w:val="28"/>
          <w:szCs w:val="24"/>
        </w:rPr>
        <w:t>1. Критерии выбора пассажирами вида транспорта.</w:t>
      </w:r>
    </w:p>
    <w:p w:rsidR="005B4CE2" w:rsidRPr="00EC12E4" w:rsidRDefault="005B4CE2" w:rsidP="005B4CE2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Pr="00EC12E4">
        <w:rPr>
          <w:rFonts w:ascii="Times New Roman" w:hAnsi="Times New Roman"/>
          <w:sz w:val="28"/>
          <w:szCs w:val="24"/>
        </w:rPr>
        <w:t>2. Важнейшие факторы, определяющие объём перевозок пассажиров.</w:t>
      </w:r>
    </w:p>
    <w:p w:rsidR="005B4CE2" w:rsidRPr="00EC12E4" w:rsidRDefault="005B4CE2" w:rsidP="005B4CE2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2</w:t>
      </w:r>
      <w:r w:rsidRPr="00EC12E4">
        <w:rPr>
          <w:rFonts w:ascii="Times New Roman" w:hAnsi="Times New Roman"/>
          <w:sz w:val="28"/>
          <w:szCs w:val="24"/>
        </w:rPr>
        <w:t>3. Важнейшие направления повышения эффективности пассажирских перевозок в настоящее время.</w:t>
      </w:r>
    </w:p>
    <w:p w:rsidR="005B4CE2" w:rsidRPr="00EC12E4" w:rsidRDefault="005B4CE2" w:rsidP="005B4CE2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Pr="00EC12E4">
        <w:rPr>
          <w:rFonts w:ascii="Times New Roman" w:hAnsi="Times New Roman"/>
          <w:sz w:val="28"/>
          <w:szCs w:val="24"/>
        </w:rPr>
        <w:t>4. Качественные показатели работы подвижного состава, на которые оказывает влияние скорость движения поезда.</w:t>
      </w:r>
    </w:p>
    <w:p w:rsidR="005B4CE2" w:rsidRPr="00EC12E4" w:rsidRDefault="005B4CE2" w:rsidP="005B4CE2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Pr="00EC12E4">
        <w:rPr>
          <w:rFonts w:ascii="Times New Roman" w:hAnsi="Times New Roman"/>
          <w:sz w:val="28"/>
          <w:szCs w:val="24"/>
        </w:rPr>
        <w:t>5. Качественные показатели работы подвижного состава, на которые оказывает влияние населённость вагона.</w:t>
      </w:r>
    </w:p>
    <w:p w:rsidR="005B4CE2" w:rsidRPr="00EC12E4" w:rsidRDefault="005B4CE2" w:rsidP="005B4CE2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Pr="00EC12E4">
        <w:rPr>
          <w:rFonts w:ascii="Times New Roman" w:hAnsi="Times New Roman"/>
          <w:sz w:val="28"/>
          <w:szCs w:val="24"/>
        </w:rPr>
        <w:t>6. Факторы, от которых зависит число вагонов разных типов, включаемых в состав поезда.</w:t>
      </w:r>
    </w:p>
    <w:p w:rsidR="005B4CE2" w:rsidRPr="00EC12E4" w:rsidRDefault="005B4CE2" w:rsidP="005B4CE2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Pr="00EC12E4">
        <w:rPr>
          <w:rFonts w:ascii="Times New Roman" w:hAnsi="Times New Roman"/>
          <w:sz w:val="28"/>
          <w:szCs w:val="24"/>
        </w:rPr>
        <w:t>7. Структура пассажирских перевозок.</w:t>
      </w:r>
    </w:p>
    <w:p w:rsidR="005B4CE2" w:rsidRPr="00EC12E4" w:rsidRDefault="005B4CE2" w:rsidP="005B4CE2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Pr="00EC12E4">
        <w:rPr>
          <w:rFonts w:ascii="Times New Roman" w:hAnsi="Times New Roman"/>
          <w:sz w:val="28"/>
          <w:szCs w:val="24"/>
        </w:rPr>
        <w:t>8. Неравномерность пассажирских перевозок в пространстве.</w:t>
      </w:r>
    </w:p>
    <w:p w:rsidR="005B4CE2" w:rsidRPr="00EC12E4" w:rsidRDefault="005B4CE2" w:rsidP="005B4CE2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Pr="00EC12E4">
        <w:rPr>
          <w:rFonts w:ascii="Times New Roman" w:hAnsi="Times New Roman"/>
          <w:sz w:val="28"/>
          <w:szCs w:val="24"/>
        </w:rPr>
        <w:t>9. Неравномерность пассажирских перевозок во времени.</w:t>
      </w:r>
    </w:p>
    <w:p w:rsidR="005B4CE2" w:rsidRPr="00EC12E4" w:rsidRDefault="005B4CE2" w:rsidP="005B4CE2">
      <w:pPr>
        <w:pStyle w:val="af8"/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Pr="00EC12E4">
        <w:rPr>
          <w:rFonts w:ascii="Times New Roman" w:hAnsi="Times New Roman"/>
          <w:sz w:val="28"/>
          <w:szCs w:val="24"/>
        </w:rPr>
        <w:t>0. Основные пути смягчения неравномерности пассажирских перевозок.</w:t>
      </w:r>
    </w:p>
    <w:p w:rsidR="00EC12E4" w:rsidRDefault="00EC12E4">
      <w:pPr>
        <w:shd w:val="clear" w:color="auto" w:fill="FFFFFF"/>
        <w:spacing w:after="0"/>
        <w:ind w:left="720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EC12E4">
      <w:footerReference w:type="even" r:id="rId8"/>
      <w:footerReference w:type="default" r:id="rId9"/>
      <w:pgSz w:w="11906" w:h="16838"/>
      <w:pgMar w:top="1134" w:right="851" w:bottom="1134" w:left="1701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9EF" w:rsidRDefault="00E919EF">
      <w:pPr>
        <w:spacing w:after="0" w:line="240" w:lineRule="auto"/>
      </w:pPr>
      <w:r>
        <w:separator/>
      </w:r>
    </w:p>
  </w:endnote>
  <w:endnote w:type="continuationSeparator" w:id="0">
    <w:p w:rsidR="00E919EF" w:rsidRDefault="00E9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76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542" w:rsidRDefault="001C24B9">
    <w:pPr>
      <w:pStyle w:val="af"/>
      <w:framePr w:wrap="around" w:vAnchor="text" w:hAnchor="margin" w:xAlign="right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:rsidR="00481542" w:rsidRDefault="00481542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542" w:rsidRDefault="001C24B9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9A2F31" w:rsidRPr="009A2F31">
      <w:rPr>
        <w:rFonts w:ascii="Times New Roman" w:hAnsi="Times New Roman"/>
        <w:noProof/>
        <w:sz w:val="24"/>
        <w:szCs w:val="24"/>
        <w:lang w:val="ru-RU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9EF" w:rsidRDefault="00E919EF">
      <w:pPr>
        <w:spacing w:after="0" w:line="240" w:lineRule="auto"/>
      </w:pPr>
      <w:r>
        <w:separator/>
      </w:r>
    </w:p>
  </w:footnote>
  <w:footnote w:type="continuationSeparator" w:id="0">
    <w:p w:rsidR="00E919EF" w:rsidRDefault="00E91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56FFF21"/>
    <w:multiLevelType w:val="singleLevel"/>
    <w:tmpl w:val="D56FFF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5E4017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94E0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CE26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54DF972"/>
    <w:multiLevelType w:val="singleLevel"/>
    <w:tmpl w:val="254DF972"/>
    <w:lvl w:ilvl="0">
      <w:start w:val="1"/>
      <w:numFmt w:val="decimal"/>
      <w:suff w:val="space"/>
      <w:lvlText w:val="%1."/>
      <w:lvlJc w:val="left"/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30B"/>
    <w:rsid w:val="000754F3"/>
    <w:rsid w:val="000761EA"/>
    <w:rsid w:val="000765CD"/>
    <w:rsid w:val="00076D51"/>
    <w:rsid w:val="0008049C"/>
    <w:rsid w:val="00080BB3"/>
    <w:rsid w:val="0008132D"/>
    <w:rsid w:val="00081E68"/>
    <w:rsid w:val="00085BA9"/>
    <w:rsid w:val="000861CE"/>
    <w:rsid w:val="000915C7"/>
    <w:rsid w:val="00092BAB"/>
    <w:rsid w:val="000946BA"/>
    <w:rsid w:val="00094726"/>
    <w:rsid w:val="00095388"/>
    <w:rsid w:val="0009597A"/>
    <w:rsid w:val="00095B31"/>
    <w:rsid w:val="000A26B5"/>
    <w:rsid w:val="000A461C"/>
    <w:rsid w:val="000A4CC7"/>
    <w:rsid w:val="000A59F1"/>
    <w:rsid w:val="000B0EB6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16F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5953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6D4"/>
    <w:rsid w:val="00192952"/>
    <w:rsid w:val="001959EB"/>
    <w:rsid w:val="00195FF4"/>
    <w:rsid w:val="00197E1A"/>
    <w:rsid w:val="001A2686"/>
    <w:rsid w:val="001A3383"/>
    <w:rsid w:val="001A784E"/>
    <w:rsid w:val="001B16A1"/>
    <w:rsid w:val="001B2132"/>
    <w:rsid w:val="001B25E8"/>
    <w:rsid w:val="001B27F7"/>
    <w:rsid w:val="001B29E2"/>
    <w:rsid w:val="001B500F"/>
    <w:rsid w:val="001B7A4B"/>
    <w:rsid w:val="001C098C"/>
    <w:rsid w:val="001C24B9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24A3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47A05"/>
    <w:rsid w:val="00250BFA"/>
    <w:rsid w:val="002548DA"/>
    <w:rsid w:val="00255056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70F"/>
    <w:rsid w:val="00285C5E"/>
    <w:rsid w:val="002865F0"/>
    <w:rsid w:val="00287C90"/>
    <w:rsid w:val="002903CA"/>
    <w:rsid w:val="00292830"/>
    <w:rsid w:val="00292BB9"/>
    <w:rsid w:val="00297EC8"/>
    <w:rsid w:val="002A0D23"/>
    <w:rsid w:val="002A3B8F"/>
    <w:rsid w:val="002A3BD7"/>
    <w:rsid w:val="002A5D87"/>
    <w:rsid w:val="002A7A7C"/>
    <w:rsid w:val="002A7F35"/>
    <w:rsid w:val="002B0B11"/>
    <w:rsid w:val="002B195C"/>
    <w:rsid w:val="002B2190"/>
    <w:rsid w:val="002B41BE"/>
    <w:rsid w:val="002B4436"/>
    <w:rsid w:val="002B45D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29B7"/>
    <w:rsid w:val="002E3345"/>
    <w:rsid w:val="002E422A"/>
    <w:rsid w:val="002F01F4"/>
    <w:rsid w:val="002F282E"/>
    <w:rsid w:val="002F2CB2"/>
    <w:rsid w:val="002F476B"/>
    <w:rsid w:val="00302C94"/>
    <w:rsid w:val="00304468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363E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D9D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2B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2129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08D"/>
    <w:rsid w:val="00443223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542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B6CA9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C23"/>
    <w:rsid w:val="00520D06"/>
    <w:rsid w:val="00520DCE"/>
    <w:rsid w:val="00521D12"/>
    <w:rsid w:val="0052259A"/>
    <w:rsid w:val="00524280"/>
    <w:rsid w:val="00525F5E"/>
    <w:rsid w:val="00526451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3874"/>
    <w:rsid w:val="00593C8B"/>
    <w:rsid w:val="0059440F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4CE2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0422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1762"/>
    <w:rsid w:val="00632FD8"/>
    <w:rsid w:val="00635B7D"/>
    <w:rsid w:val="006369CA"/>
    <w:rsid w:val="00640697"/>
    <w:rsid w:val="006412FC"/>
    <w:rsid w:val="00641FD0"/>
    <w:rsid w:val="006420D4"/>
    <w:rsid w:val="00644BE4"/>
    <w:rsid w:val="00646AF2"/>
    <w:rsid w:val="006474CE"/>
    <w:rsid w:val="00647D42"/>
    <w:rsid w:val="00652670"/>
    <w:rsid w:val="006533EC"/>
    <w:rsid w:val="00655BA6"/>
    <w:rsid w:val="006573B9"/>
    <w:rsid w:val="00660ABD"/>
    <w:rsid w:val="006613B5"/>
    <w:rsid w:val="00661DC1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3C3F"/>
    <w:rsid w:val="006E3E63"/>
    <w:rsid w:val="006E5035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3A03"/>
    <w:rsid w:val="007142F3"/>
    <w:rsid w:val="00714A67"/>
    <w:rsid w:val="0072716B"/>
    <w:rsid w:val="007273DD"/>
    <w:rsid w:val="00727E58"/>
    <w:rsid w:val="00731F98"/>
    <w:rsid w:val="0073309D"/>
    <w:rsid w:val="0073397E"/>
    <w:rsid w:val="00740846"/>
    <w:rsid w:val="00740FC0"/>
    <w:rsid w:val="0074283B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11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602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BB0"/>
    <w:rsid w:val="007C5E9C"/>
    <w:rsid w:val="007D05A0"/>
    <w:rsid w:val="007D1753"/>
    <w:rsid w:val="007D38F1"/>
    <w:rsid w:val="007D4720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3E77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6C3E"/>
    <w:rsid w:val="008778ED"/>
    <w:rsid w:val="00877FA0"/>
    <w:rsid w:val="00880B20"/>
    <w:rsid w:val="00880D64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4B7C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B64B1"/>
    <w:rsid w:val="008C1A16"/>
    <w:rsid w:val="008C2B1E"/>
    <w:rsid w:val="008C4D6F"/>
    <w:rsid w:val="008C534B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E6EF3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005E"/>
    <w:rsid w:val="009316B2"/>
    <w:rsid w:val="00932447"/>
    <w:rsid w:val="009328DA"/>
    <w:rsid w:val="00941773"/>
    <w:rsid w:val="009423E2"/>
    <w:rsid w:val="00943AEC"/>
    <w:rsid w:val="00944880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818C7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2F31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113E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2AFF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11DE"/>
    <w:rsid w:val="00AA2389"/>
    <w:rsid w:val="00AA243D"/>
    <w:rsid w:val="00AA5016"/>
    <w:rsid w:val="00AA5E83"/>
    <w:rsid w:val="00AB0531"/>
    <w:rsid w:val="00AB0A69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4D5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6241"/>
    <w:rsid w:val="00B270A0"/>
    <w:rsid w:val="00B27CA0"/>
    <w:rsid w:val="00B30B48"/>
    <w:rsid w:val="00B31629"/>
    <w:rsid w:val="00B33543"/>
    <w:rsid w:val="00B34526"/>
    <w:rsid w:val="00B3528D"/>
    <w:rsid w:val="00B402CA"/>
    <w:rsid w:val="00B40913"/>
    <w:rsid w:val="00B40BA9"/>
    <w:rsid w:val="00B4185B"/>
    <w:rsid w:val="00B423CA"/>
    <w:rsid w:val="00B42575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16A9"/>
    <w:rsid w:val="00BB289A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5FD4"/>
    <w:rsid w:val="00BC6177"/>
    <w:rsid w:val="00BC784A"/>
    <w:rsid w:val="00BD0129"/>
    <w:rsid w:val="00BD3A2B"/>
    <w:rsid w:val="00BD4F73"/>
    <w:rsid w:val="00BD533E"/>
    <w:rsid w:val="00BD7F9B"/>
    <w:rsid w:val="00BE2F66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05B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2708A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6796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6842"/>
    <w:rsid w:val="00C97446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07A9"/>
    <w:rsid w:val="00CB1966"/>
    <w:rsid w:val="00CB69BC"/>
    <w:rsid w:val="00CB704B"/>
    <w:rsid w:val="00CB7A00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C17"/>
    <w:rsid w:val="00D24EBD"/>
    <w:rsid w:val="00D26D0C"/>
    <w:rsid w:val="00D27441"/>
    <w:rsid w:val="00D279AF"/>
    <w:rsid w:val="00D3338E"/>
    <w:rsid w:val="00D338E5"/>
    <w:rsid w:val="00D33AB0"/>
    <w:rsid w:val="00D33D19"/>
    <w:rsid w:val="00D3561F"/>
    <w:rsid w:val="00D36088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2B0"/>
    <w:rsid w:val="00D55CC8"/>
    <w:rsid w:val="00D55DF0"/>
    <w:rsid w:val="00D57735"/>
    <w:rsid w:val="00D60374"/>
    <w:rsid w:val="00D60AEC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052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175F"/>
    <w:rsid w:val="00DE25EC"/>
    <w:rsid w:val="00DE272B"/>
    <w:rsid w:val="00DE3F79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DF7E2C"/>
    <w:rsid w:val="00E00C07"/>
    <w:rsid w:val="00E01604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260"/>
    <w:rsid w:val="00E31BB9"/>
    <w:rsid w:val="00E320E5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336E"/>
    <w:rsid w:val="00E64DF3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46FA"/>
    <w:rsid w:val="00E85566"/>
    <w:rsid w:val="00E87F4E"/>
    <w:rsid w:val="00E905BD"/>
    <w:rsid w:val="00E919EF"/>
    <w:rsid w:val="00E91F08"/>
    <w:rsid w:val="00E9344E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12E4"/>
    <w:rsid w:val="00EC2B6F"/>
    <w:rsid w:val="00EC3BC6"/>
    <w:rsid w:val="00EC458F"/>
    <w:rsid w:val="00EC4EA8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3D07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466"/>
    <w:rsid w:val="00F75129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974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  <w:rsid w:val="01671183"/>
    <w:rsid w:val="02201DE9"/>
    <w:rsid w:val="0434246A"/>
    <w:rsid w:val="07753C4B"/>
    <w:rsid w:val="08005F28"/>
    <w:rsid w:val="08641574"/>
    <w:rsid w:val="08CB6E13"/>
    <w:rsid w:val="08D538E4"/>
    <w:rsid w:val="09A23C54"/>
    <w:rsid w:val="0BBA4ACF"/>
    <w:rsid w:val="0BF96206"/>
    <w:rsid w:val="0F5A5F88"/>
    <w:rsid w:val="0FE9169C"/>
    <w:rsid w:val="105E547D"/>
    <w:rsid w:val="11127667"/>
    <w:rsid w:val="1329368F"/>
    <w:rsid w:val="14670AB2"/>
    <w:rsid w:val="14D40022"/>
    <w:rsid w:val="1D737F2C"/>
    <w:rsid w:val="1EA76617"/>
    <w:rsid w:val="20181719"/>
    <w:rsid w:val="20B41D10"/>
    <w:rsid w:val="20CB184C"/>
    <w:rsid w:val="216832C2"/>
    <w:rsid w:val="21B64E70"/>
    <w:rsid w:val="24157DE3"/>
    <w:rsid w:val="25C04644"/>
    <w:rsid w:val="276B3E53"/>
    <w:rsid w:val="28C6717E"/>
    <w:rsid w:val="28EA5DE5"/>
    <w:rsid w:val="295057FE"/>
    <w:rsid w:val="297D1E87"/>
    <w:rsid w:val="2A537832"/>
    <w:rsid w:val="2A8C1F02"/>
    <w:rsid w:val="2D4E3C78"/>
    <w:rsid w:val="2F8C23F1"/>
    <w:rsid w:val="33E87951"/>
    <w:rsid w:val="35224FB1"/>
    <w:rsid w:val="35E52C30"/>
    <w:rsid w:val="36F16295"/>
    <w:rsid w:val="37025B7B"/>
    <w:rsid w:val="38BF625D"/>
    <w:rsid w:val="3AC24F78"/>
    <w:rsid w:val="3C73450E"/>
    <w:rsid w:val="3E546B7E"/>
    <w:rsid w:val="40350FA1"/>
    <w:rsid w:val="40D61568"/>
    <w:rsid w:val="411814F4"/>
    <w:rsid w:val="41C61AFA"/>
    <w:rsid w:val="42036588"/>
    <w:rsid w:val="42A048AE"/>
    <w:rsid w:val="43320039"/>
    <w:rsid w:val="45D90BD8"/>
    <w:rsid w:val="48217ACE"/>
    <w:rsid w:val="48D210A2"/>
    <w:rsid w:val="496B58E4"/>
    <w:rsid w:val="4D3D770D"/>
    <w:rsid w:val="4D785C48"/>
    <w:rsid w:val="4ECB065D"/>
    <w:rsid w:val="503D1328"/>
    <w:rsid w:val="50500872"/>
    <w:rsid w:val="51311626"/>
    <w:rsid w:val="538025AA"/>
    <w:rsid w:val="54556E9C"/>
    <w:rsid w:val="54D057A5"/>
    <w:rsid w:val="56FE64BB"/>
    <w:rsid w:val="574F76BC"/>
    <w:rsid w:val="5A73186E"/>
    <w:rsid w:val="60927F7A"/>
    <w:rsid w:val="627269B2"/>
    <w:rsid w:val="634F1B22"/>
    <w:rsid w:val="63A23B77"/>
    <w:rsid w:val="64D4475B"/>
    <w:rsid w:val="6ACE0C64"/>
    <w:rsid w:val="6CA47851"/>
    <w:rsid w:val="6FB87BDD"/>
    <w:rsid w:val="6FCB2590"/>
    <w:rsid w:val="706D5487"/>
    <w:rsid w:val="70E50B26"/>
    <w:rsid w:val="71B2113A"/>
    <w:rsid w:val="72255359"/>
    <w:rsid w:val="72F13A3A"/>
    <w:rsid w:val="741312D9"/>
    <w:rsid w:val="770D24A3"/>
    <w:rsid w:val="772C232A"/>
    <w:rsid w:val="78C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FF9A38-72C2-4F37-A46C-C0C22D89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semiHidden="1" w:uiPriority="99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zh-CN"/>
    </w:rPr>
  </w:style>
  <w:style w:type="paragraph" w:styleId="3">
    <w:name w:val="Body Text Indent 3"/>
    <w:basedOn w:val="a"/>
    <w:link w:val="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  <w:lang w:val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pPr>
      <w:spacing w:after="120"/>
    </w:pPr>
    <w:rPr>
      <w:lang w:val="zh-CN"/>
    </w:rPr>
  </w:style>
  <w:style w:type="paragraph" w:styleId="ab">
    <w:name w:val="Body Text Indent"/>
    <w:basedOn w:val="a"/>
    <w:link w:val="a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zh-CN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af1">
    <w:name w:val="Normal (Web)"/>
    <w:basedOn w:val="a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styleId="af2">
    <w:name w:val="FollowedHyperlink"/>
    <w:basedOn w:val="a0"/>
    <w:rPr>
      <w:color w:val="954F72"/>
      <w:u w:val="single"/>
    </w:rPr>
  </w:style>
  <w:style w:type="character" w:styleId="af3">
    <w:name w:val="footnote reference"/>
    <w:uiPriority w:val="99"/>
    <w:semiHidden/>
    <w:rPr>
      <w:vertAlign w:val="superscript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ormaltextrun">
    <w:name w:val="normaltextrun"/>
  </w:style>
  <w:style w:type="character" w:customStyle="1" w:styleId="spellingerror">
    <w:name w:val="spellingerror"/>
  </w:style>
  <w:style w:type="character" w:customStyle="1" w:styleId="eop">
    <w:name w:val="eop"/>
  </w:style>
  <w:style w:type="character" w:customStyle="1" w:styleId="a8">
    <w:name w:val="Верхний колонтитул Знак"/>
    <w:link w:val="a7"/>
    <w:uiPriority w:val="99"/>
    <w:locked/>
    <w:rPr>
      <w:rFonts w:ascii="Calibri" w:hAnsi="Calibri"/>
      <w:sz w:val="22"/>
      <w:szCs w:val="22"/>
      <w:lang w:val="ru-RU" w:eastAsia="en-US" w:bidi="ar-SA"/>
    </w:rPr>
  </w:style>
  <w:style w:type="character" w:customStyle="1" w:styleId="ac">
    <w:name w:val="Основной текст с отступом Знак"/>
    <w:link w:val="ab"/>
    <w:rPr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rPr>
      <w:sz w:val="24"/>
      <w:szCs w:val="24"/>
      <w:lang w:val="ru-RU" w:eastAsia="ru-RU" w:bidi="ar-SA"/>
    </w:rPr>
  </w:style>
  <w:style w:type="character" w:customStyle="1" w:styleId="30">
    <w:name w:val="Основной текст с отступом 3 Знак"/>
    <w:link w:val="3"/>
    <w:rPr>
      <w:sz w:val="16"/>
      <w:szCs w:val="16"/>
      <w:lang w:val="ru-RU" w:eastAsia="ru-RU" w:bidi="ar-SA"/>
    </w:rPr>
  </w:style>
  <w:style w:type="character" w:customStyle="1" w:styleId="ae">
    <w:name w:val="Название Знак"/>
    <w:link w:val="ad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6">
    <w:name w:val="Текст сноски Знак"/>
    <w:link w:val="a5"/>
    <w:uiPriority w:val="99"/>
    <w:semiHidden/>
    <w:rPr>
      <w:rFonts w:ascii="Calibri" w:hAnsi="Calibri"/>
      <w:lang w:eastAsia="en-US"/>
    </w:rPr>
  </w:style>
  <w:style w:type="character" w:customStyle="1" w:styleId="aa">
    <w:name w:val="Основной текст Знак"/>
    <w:link w:val="a9"/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Pr>
      <w:rFonts w:ascii="Tahoma" w:hAnsi="Tahoma" w:cs="Tahoma"/>
      <w:sz w:val="16"/>
      <w:szCs w:val="16"/>
      <w:lang w:eastAsia="en-US"/>
    </w:rPr>
  </w:style>
  <w:style w:type="character" w:customStyle="1" w:styleId="af0">
    <w:name w:val="Нижний колонтитул Знак"/>
    <w:link w:val="af"/>
    <w:uiPriority w:val="99"/>
    <w:rPr>
      <w:rFonts w:ascii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rsid w:val="008B64B1"/>
    <w:pPr>
      <w:widowControl w:val="0"/>
      <w:suppressAutoHyphens/>
      <w:ind w:left="720"/>
    </w:pPr>
    <w:rPr>
      <w:rFonts w:ascii="Calibri" w:eastAsia="Lucida Sans Unicode" w:hAnsi="Calibri" w:cs="font276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Танифа Дмитрий Сергеевич</cp:lastModifiedBy>
  <cp:revision>78</cp:revision>
  <cp:lastPrinted>2021-02-05T08:57:00Z</cp:lastPrinted>
  <dcterms:created xsi:type="dcterms:W3CDTF">2021-04-16T05:25:00Z</dcterms:created>
  <dcterms:modified xsi:type="dcterms:W3CDTF">2025-11-25T07:46:00Z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